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色粉笔风景绘画  西方经典美术技法译丛</w:t>
      </w:r>
    </w:p>
    <w:p>
      <w:r>
        <w:rPr>
          <w:rFonts w:ascii="宋体" w:hAnsi="宋体" w:eastAsia="宋体"/>
          <w:sz w:val="24"/>
        </w:rPr>
        <w:t>（美）伊丽莎白·莫里著，梁欣琢译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色粉笔风景绘画  西方经典美术技法译丛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（美）伊丽莎白·莫里著，梁欣琢译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本书出售、求购地址：https://www.jiaokey.com/book/detail/14302002.html</w:t>
      </w:r>
    </w:p>
    <w:p>
      <w:r>
        <w:t>更多相关图书推荐：https://www.jiaokey.com</w:t>
      </w:r>
    </w:p>
    <w:p>
      <w:r>
        <w:t>（美）伊丽莎白·莫里著，梁欣琢译 其他作品：https://www.jiaokey.com/tag/（美）伊丽莎白·莫里著，梁欣琢译.html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关键词搜索：https://www.jiaokey.com/tag/色粉笔风景绘画  西方经典美术技法译丛.html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