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古典名著奇幻之旅  西游降妖记</w:t>
      </w:r>
    </w:p>
    <w:p>
      <w:r>
        <w:rPr>
          <w:rFonts w:ascii="宋体" w:hAnsi="宋体" w:eastAsia="宋体"/>
          <w:sz w:val="24"/>
        </w:rPr>
        <w:t>陆杨著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古典名著奇幻之旅  西游降妖记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本书出售、求购地址：https://www.jiaokey.com/book/detail/14301994.html</w:t>
      </w:r>
    </w:p>
    <w:p>
      <w:r>
        <w:t>更多相关图书推荐：https://www.jiaokey.com</w:t>
      </w:r>
    </w:p>
    <w:p>
      <w:r>
        <w:t>陆杨著 其他作品：https://www.jiaokey.com/tag/陆杨著.html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关键词搜索：https://www.jiaokey.com/tag/古典名著奇幻之旅  西游降妖记.html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