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文晓萍育儿宝典  和孩子一起玩  0-1岁动作篇</w:t>
      </w:r>
    </w:p>
    <w:p>
      <w:r>
        <w:rPr>
          <w:rFonts w:ascii="宋体" w:hAnsi="宋体" w:eastAsia="宋体"/>
          <w:sz w:val="24"/>
        </w:rPr>
        <w:t>文晓萍著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文晓萍育儿宝典  和孩子一起玩  0-1岁动作篇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本书出售、求购地址：https://www.jiaokey.com/book/detail/14301986.html</w:t>
      </w:r>
    </w:p>
    <w:p>
      <w:r>
        <w:t>更多相关图书推荐：https://www.jiaokey.com</w:t>
      </w:r>
    </w:p>
    <w:p>
      <w:r>
        <w:t>文晓萍著 其他作品：https://www.jiaokey.com/tag/文晓萍著.html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关键词搜索：https://www.jiaokey.com/tag/文晓萍育儿宝典  和孩子一起玩  0-1岁动作篇.html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