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 时间序列分析  原书第4版</w:t>
      </w:r>
    </w:p>
    <w:p>
      <w:r>
        <w:rPr>
          <w:rFonts w:ascii="宋体" w:hAnsi="宋体" w:eastAsia="宋体"/>
          <w:sz w:val="24"/>
        </w:rPr>
        <w:t>（美）沃尔特·恩德斯（WalterEnders）著；杜江，袁景安译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 时间序列分析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（美）沃尔特·恩德斯（WalterEnders）著；杜江，袁景安译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本书出售、求购地址：https://www.jiaokey.com/book/detail/14301983.html</w:t>
      </w:r>
    </w:p>
    <w:p>
      <w:r>
        <w:t>更多相关图书推荐：https://www.jiaokey.com</w:t>
      </w:r>
    </w:p>
    <w:p>
      <w:r>
        <w:t>（美）沃尔特·恩德斯（WalterEnders）著；杜江，袁景安译 其他作品：https://www.jiaokey.com/tag/（美）沃尔特·恩德斯（WalterEnders）著；杜江，袁景安译.html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关键词搜索：https://www.jiaokey.com/tag/应用计量经济学  时间序列分析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