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音乐的认读唱写  走进柯达伊教学法  教师版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音乐的认读唱写  走进柯达伊教学法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本书出售、求购地址：https://www.jiaokey.com/book/detail/14301969.html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关键词搜索：https://www.jiaokey.com/tag/音乐的认读唱写  走进柯达伊教学法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