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作者：莱曼.弗兰克.鲍姆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总页数：185</w:t>
      </w:r>
    </w:p>
    <w:p>
      <w:r>
        <w:t>更多请访问教客网: www.jiaokey.com</w:t>
      </w:r>
    </w:p>
    <w:p>
      <w:r>
        <w:t>绿野仙踪 评论地址：https://www.jiaokey.com/book/detail/14301961.html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