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幼儿园游戏区规划与指导</w:t>
      </w:r>
    </w:p>
    <w:p>
      <w:r>
        <w:rPr>
          <w:rFonts w:ascii="宋体" w:hAnsi="宋体" w:eastAsia="宋体"/>
          <w:sz w:val="24"/>
        </w:rPr>
        <w:t>张凤敏主编；刘健，沈文瑛副主编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幼儿园游戏区规划与指导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张凤敏主编；刘健，沈文瑛副主编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本书出售、求购地址：https://www.jiaokey.com/book/detail/14301956.html</w:t>
      </w:r>
    </w:p>
    <w:p>
      <w:r>
        <w:t>更多相关图书推荐：https://www.jiaokey.com</w:t>
      </w:r>
    </w:p>
    <w:p>
      <w:r>
        <w:t>张凤敏主编；刘健，沈文瑛副主编 其他作品：https://www.jiaokey.com/tag/张凤敏主编；刘健，沈文瑛副主编.html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关键词搜索：https://www.jiaokey.com/tag/幼儿园游戏区规划与指导.html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