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干杯  我们都是不完美父母</w:t>
      </w:r>
    </w:p>
    <w:p>
      <w:r>
        <w:rPr>
          <w:rFonts w:ascii="宋体" w:hAnsi="宋体" w:eastAsia="宋体"/>
          <w:sz w:val="24"/>
        </w:rPr>
        <w:t>（英）凯蒂·柯比著；北京广雅，周昭蓉译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干杯  我们都是不完美父母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（英）凯蒂·柯比著；北京广雅，周昭蓉译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本书出售、求购地址：https://www.jiaokey.com/book/detail/14301952.html</w:t>
      </w:r>
    </w:p>
    <w:p>
      <w:r>
        <w:t>更多相关图书推荐：https://www.jiaokey.com</w:t>
      </w:r>
    </w:p>
    <w:p>
      <w:r>
        <w:t>（英）凯蒂·柯比著；北京广雅，周昭蓉译 其他作品：https://www.jiaokey.com/tag/（英）凯蒂·柯比著；北京广雅，周昭蓉译.html</w:t>
      </w:r>
    </w:p>
    <w:p>
      <w:r>
        <w:t>北京日报出版社 出版图书：https://www.jiaokey.com/tag/北京日报出版社.html</w:t>
      </w:r>
    </w:p>
    <w:p>
      <w:r>
        <w:t>关键词搜索：https://www.jiaokey.com/tag/干杯  我们都是不完美父母.html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