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可移动的机器人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可移动的机器人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本书出售、求购地址：https://www.jiaokey.com/book/detail/14301941.html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关键词搜索：https://www.jiaokey.com/tag/可移动的机器人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