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书名：双色图解室内布线施工技巧</w:t>
      </w:r>
    </w:p>
    <w:p>
      <w:r>
        <w:t>作者：（日）君冢信和，（日）大木健司著；刘杨等译</w:t>
      </w:r>
    </w:p>
    <w:p>
      <w:r>
        <w:t>出版社：北京：机械工业出版社</w:t>
      </w:r>
    </w:p>
    <w:p>
      <w:r>
        <w:t>出版日期：2017</w:t>
      </w:r>
    </w:p>
    <w:p>
      <w:r>
        <w:t>总页数：227</w:t>
      </w:r>
    </w:p>
    <w:p>
      <w:r>
        <w:t>更多请访问教客网: www.jiaokey.com</w:t>
      </w:r>
    </w:p>
    <w:p>
      <w:r>
        <w:t>双色图解室内布线施工技巧 评论地址：https://www.jiaokey.com/book/detail/14301938.html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