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书名：汤素兰暖房子童话  河马大泥的朋友  美绘注音版</w:t>
      </w:r>
    </w:p>
    <w:p>
      <w:r>
        <w:t>作者：汤素兰著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汤素兰暖房子童话  河马大泥的朋友  美绘注音版 评论地址：https://www.jiaokey.com/book/detail/14301911.html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