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书名：瀚海拾墨  西域古代汉文字书法浅探</w:t>
      </w:r>
    </w:p>
    <w:p>
      <w:r>
        <w:t>作者：仲嘉亮著</w:t>
      </w:r>
    </w:p>
    <w:p>
      <w:r>
        <w:t>出版社：北京:光明日报出版社,2016.05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瀚海拾墨  西域古代汉文字书法浅探 评论地址：https://www.jiaokey.com/book/detail/14301892.html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