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小马宝莉这样画  绘画兴趣培养教程  珍藏版</w:t>
      </w:r>
    </w:p>
    <w:p>
      <w:r>
        <w:rPr>
          <w:rFonts w:ascii="宋体" w:hAnsi="宋体" w:eastAsia="宋体"/>
          <w:sz w:val="24"/>
        </w:rPr>
        <w:t>（美）LindsayCibos著；陈小民，王敏译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小马宝莉这样画  绘画兴趣培养教程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（美）LindsayCibos著；陈小民，王敏译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本书出售、求购地址：https://www.jiaokey.com/book/detail/14301368.html</w:t>
      </w:r>
    </w:p>
    <w:p>
      <w:r>
        <w:t>更多相关图书推荐：https://www.jiaokey.com</w:t>
      </w:r>
    </w:p>
    <w:p>
      <w:r>
        <w:t>（美）LindsayCibos著；陈小民，王敏译 其他作品：https://www.jiaokey.com/tag/（美）LindsayCibos著；陈小民，王敏译.html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关键词搜索：https://www.jiaokey.com/tag/小马宝莉这样画  绘画兴趣培养教程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