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卷34-卷37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卷34-卷37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本书出售、求购地址：https://www.jiaokey.com/book/detail/14301227.html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关键词搜索：https://www.jiaokey.com/tag/通典  卷34-卷37.html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