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卷19-卷20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卷19-卷20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本书出售、求购地址：https://www.jiaokey.com/book/detail/14301226.html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关键词搜索：https://www.jiaokey.com/tag/通典  卷19-卷20.html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