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卷123-卷125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卷123-卷125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本书出售、求购地址：https://www.jiaokey.com/book/detail/14301033.html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卷123-卷125.html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