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卷104-卷106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卷104-卷106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本书出售、求购地址：https://www.jiaokey.com/book/detail/14301027.html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卷104-卷106.html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