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卷101-卷103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卷101-卷103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本书出售、求购地址：https://www.jiaokey.com/book/detail/14301026.html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卷101-卷103.html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