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卷11-卷12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卷11-卷12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本书出售、求购地址：https://www.jiaokey.com/book/detail/14301003.html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卷11-卷12.html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