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书名：庄子口义  卷10</w:t>
      </w:r>
    </w:p>
    <w:p>
      <w:r>
        <w:t>作者：（宋）林希逸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庄子口义  卷10 评论地址：https://www.jiaokey.com/book/detail/14300999.html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