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证类本草  卷15-卷16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证类本草  卷15-卷16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本书出售、求购地址：https://www.jiaokey.com/book/detail/14300818.html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关键词搜索：https://www.jiaokey.com/tag/证类本草  卷15-卷16.html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