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书名：勿斋先生文集</w:t>
      </w:r>
    </w:p>
    <w:p>
      <w:r>
        <w:t>作者：杨至质撰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勿斋先生文集 评论地址：https://www.jiaokey.com/book/detail/14300517.html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