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曾国藩杂著  4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曾国藩杂著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本书出售、求购地址：https://www.jiaokey.com/book/detail/14300308.html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关键词搜索：https://www.jiaokey.com/tag/曾国藩杂著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