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曾国藩杂著  2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曾国藩杂著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本书出售、求购地址：https://www.jiaokey.com/book/detail/14300306.html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关键词搜索：https://www.jiaokey.com/tag/曾国藩杂著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