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书名：澜溪梁氏续谱</w:t>
      </w:r>
    </w:p>
    <w:p>
      <w:r>
        <w:t>作者：（清）梁海编撰；王晓阳点校</w:t>
      </w:r>
    </w:p>
    <w:p>
      <w:r>
        <w:t>出版社：苏州:古吴轩出版社,2015.10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澜溪梁氏续谱 评论地址：https://www.jiaokey.com/book/detail/14300245.html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