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第2册  帝制纪  宸章  京师  陵寝  行宫</w:t>
      </w:r>
    </w:p>
    <w:p>
      <w:r>
        <w:t>作者：</w:t>
      </w:r>
    </w:p>
    <w:p>
      <w:r>
        <w:t>出版社：石家庄:河北人民出版社,1989.08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畿辅通志  第2册  帝制纪  宸章  京师  陵寝  行宫 评论地址：https://www.jiaokey.com/book/detail/14299765.html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