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暨阳蕙渚翁氏宗谱  卷3 评论地址：https://www.jiaokey.com/book/detail/14299690.html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