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书名：日照刘氏族谱  长支  卷肆  2</w:t>
      </w:r>
    </w:p>
    <w:p>
      <w:r>
        <w:t>作者：</w:t>
      </w:r>
    </w:p>
    <w:p>
      <w:r>
        <w:t>出版社：2012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日照刘氏族谱  长支  卷肆  2 评论地址：https://www.jiaokey.com/book/detail/14299561.html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