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书名：简化字总表检字</w:t>
      </w:r>
    </w:p>
    <w:p>
      <w:r>
        <w:t>作者：</w:t>
      </w:r>
    </w:p>
    <w:p>
      <w:r>
        <w:t>出版社：新侨出版社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简化字总表检字 评论地址：https://www.jiaokey.com/book/detail/14299447.html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