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谷蔬瓜果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谷蔬瓜果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本书出售、求购地址：https://www.jiaokey.com/book/detail/14299365.html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谷蔬瓜果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