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事物掌故丛谈  器用杂物  典藏本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事物掌故丛谈  器用杂物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本书出售、求购地址：https://www.jiaokey.com/book/detail/14299363.html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关键词搜索：https://www.jiaokey.com/tag/事物掌故丛谈  器用杂物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