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饮料食品  典藏本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饮料食品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本书出售、求购地址：https://www.jiaokey.com/book/detail/14299361.html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饮料食品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