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事物掌故丛谈  衣冠服饰  典藏本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事物掌故丛谈  衣冠服饰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本书出售、求购地址：https://www.jiaokey.com/book/detail/14299360.html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关键词搜索：https://www.jiaokey.com/tag/事物掌故丛谈  衣冠服饰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