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事物掌故丛谈  神仙鬼怪  典藏本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事物掌故丛谈  神仙鬼怪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本书出售、求购地址：https://www.jiaokey.com/book/detail/14299359.html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关键词搜索：https://www.jiaokey.com/tag/事物掌故丛谈  神仙鬼怪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