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事物掌故丛谈  岁时令节  典藏本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0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9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0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事物掌故丛谈  岁时令节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民俗学-掌故-中国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本书出售、求购地址：https://www.jiaokey.com/book/detail/14299358.html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上海:上海辞书出版社,2011.09 出版图书：https://www.jiaokey.com/tag/上海:上海辞书出版社,2011.09.html</w:t>
      </w:r>
    </w:p>
    <w:p>
      <w:r>
        <w:t>关键词搜索：https://www.jiaokey.com/tag/民俗学-掌故-中国.html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