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英儿  一部刺入生命灵髓的情爱忏悔录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英儿  一部刺入生命灵髓的情爱忏悔录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本书出售、求购地址：https://www.jiaokey.com/book/detail/14299336.html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圆神出版社 出版图书：https://www.jiaokey.com/tag/圆神出版社.html</w:t>
      </w:r>
    </w:p>
    <w:p>
      <w:r>
        <w:t>关键词搜索：https://www.jiaokey.com/tag/英儿  一部刺入生命灵髓的情爱忏悔录.html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