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小高炉正常生产与提高产量的基本技术措施</w:t>
      </w:r>
    </w:p>
    <w:p>
      <w:r>
        <w:rPr>
          <w:rFonts w:ascii="宋体" w:hAnsi="宋体" w:eastAsia="宋体"/>
          <w:sz w:val="24"/>
        </w:rPr>
        <w:t>河北省冶金工业局编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小高炉正常生产与提高产量的基本技术措施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河北省冶金工业局编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小高炉炼铁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本书出售、求购地址：https://www.jiaokey.com/book/detail/14299309.html</w:t>
      </w:r>
    </w:p>
    <w:p>
      <w:r>
        <w:t>更多相关图书推荐：https://www.jiaokey.com</w:t>
      </w:r>
    </w:p>
    <w:p>
      <w:r>
        <w:t>河北省冶金工业局编 其他作品：https://www.jiaokey.com/tag/河北省冶金工业局编.html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关键词搜索：https://www.jiaokey.com/tag/小高炉炼铁.html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