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书名：美哉塞罕坝</w:t>
      </w:r>
    </w:p>
    <w:p>
      <w:r>
        <w:t>作者：田永芳著</w:t>
      </w:r>
    </w:p>
    <w:p>
      <w:r>
        <w:t>出版社：北京：中国林业出版社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美哉塞罕坝 评论地址：https://www.jiaokey.com/book/detail/14299060.html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