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使命至上  塞罕坝务林人的光荣和梦想</w:t>
      </w:r>
    </w:p>
    <w:p>
      <w:r>
        <w:rPr>
          <w:rFonts w:ascii="宋体" w:hAnsi="宋体" w:eastAsia="宋体"/>
          <w:sz w:val="24"/>
        </w:rPr>
        <w:t>艾前进著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使命至上  塞罕坝务林人的光荣和梦想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艾前进著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本书出售、求购地址：https://www.jiaokey.com/book/detail/14299054.html</w:t>
      </w:r>
    </w:p>
    <w:p>
      <w:r>
        <w:t>更多相关图书推荐：https://www.jiaokey.com</w:t>
      </w:r>
    </w:p>
    <w:p>
      <w:r>
        <w:t>艾前进著 其他作品：https://www.jiaokey.com/tag/艾前进著.html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关键词搜索：https://www.jiaokey.com/tag/使命至上  塞罕坝务林人的光荣和梦想.html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