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半干旱地区华北落叶松人工林可持续经营技术应用开发与试验示范</w:t>
      </w:r>
    </w:p>
    <w:p>
      <w:r>
        <w:rPr>
          <w:rFonts w:ascii="宋体" w:hAnsi="宋体" w:eastAsia="宋体"/>
          <w:sz w:val="24"/>
        </w:rPr>
        <w:t>翟洪波，刘春延，魏晓霞编著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半干旱地区华北落叶松人工林可持续经营技术应用开发与试验示范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翟洪波，刘春延，魏晓霞编著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本书出售、求购地址：https://www.jiaokey.com/book/detail/14299024.html</w:t>
      </w:r>
    </w:p>
    <w:p>
      <w:r>
        <w:t>更多相关图书推荐：https://www.jiaokey.com</w:t>
      </w:r>
    </w:p>
    <w:p>
      <w:r>
        <w:t>翟洪波，刘春延，魏晓霞编著 其他作品：https://www.jiaokey.com/tag/翟洪波，刘春延，魏晓霞编著.html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关键词搜索：https://www.jiaokey.com/tag/半干旱地区华北落叶松人工林可持续经营技术应用开发与试验示范.html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