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傅雷译罗曼·罗兰经典作品  约翰·克里斯朵夫  2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傅雷译罗曼·罗兰经典作品  约翰·克里斯朵夫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本书出售、求购地址：https://www.jiaokey.com/book/detail/14298976.html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关键词搜索：https://www.jiaokey.com/tag/傅雷译罗曼·罗兰经典作品  约翰·克里斯朵夫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