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早期人类  更新世界和全新世</w:t>
      </w:r>
    </w:p>
    <w:p>
      <w:r>
        <w:rPr>
          <w:rFonts w:ascii="宋体" w:hAnsi="宋体" w:eastAsia="宋体"/>
          <w:sz w:val="24"/>
        </w:rPr>
        <w:t>（美）托姆·霍姆斯著；王莹译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早期人类  更新世界和全新世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本书出售、求购地址：https://www.jiaokey.com/book/detail/14298952.html</w:t>
      </w:r>
    </w:p>
    <w:p>
      <w:r>
        <w:t>更多相关图书推荐：https://www.jiaokey.com</w:t>
      </w:r>
    </w:p>
    <w:p>
      <w:r>
        <w:t>（美）托姆·霍姆斯著；王莹译 其他作品：https://www.jiaokey.com/tag/（美）托姆·霍姆斯著；王莹译.html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早期人类  更新世界和全新世.html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