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史前地球  哺乳动物的崛起  古新世时期和始新世时期</w:t>
      </w:r>
    </w:p>
    <w:p>
      <w:r>
        <w:rPr>
          <w:rFonts w:ascii="宋体" w:hAnsi="宋体" w:eastAsia="宋体"/>
          <w:sz w:val="24"/>
        </w:rPr>
        <w:t>（美）托姆·霍姆斯著；司炳月，朱琛璐译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史前地球  哺乳动物的崛起  古新世时期和始新世时期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（美）托姆·霍姆斯著；司炳月，朱琛璐译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本书出售、求购地址：https://www.jiaokey.com/book/detail/14298949.html</w:t>
      </w:r>
    </w:p>
    <w:p>
      <w:r>
        <w:t>更多相关图书推荐：https://www.jiaokey.com</w:t>
      </w:r>
    </w:p>
    <w:p>
      <w:r>
        <w:t>（美）托姆·霍姆斯著；司炳月，朱琛璐译 其他作品：https://www.jiaokey.com/tag/（美）托姆·霍姆斯著；司炳月，朱琛璐译.html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关键词搜索：https://www.jiaokey.com/tag/史前地球  哺乳动物的崛起  古新世时期和始新世时期.html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