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书名：制度管人  执行管事  团队打天下</w:t>
      </w:r>
    </w:p>
    <w:p>
      <w:r>
        <w:t>作者：孙浩著</w:t>
      </w:r>
    </w:p>
    <w:p>
      <w:r>
        <w:t>出版社：沈阳：沈阳出版社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制度管人  执行管事  团队打天下 评论地址：https://www.jiaokey.com/book/detail/14298926.html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