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商战  经典重译版</w:t>
      </w:r>
    </w:p>
    <w:p>
      <w:r>
        <w:rPr>
          <w:rFonts w:ascii="宋体" w:hAnsi="宋体" w:eastAsia="宋体"/>
          <w:sz w:val="24"/>
        </w:rPr>
        <w:t>（美）艾·里斯，（美）杰克著；邓德隆，火华强译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商战  经典重译版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（美）艾·里斯，（美）杰克著；邓德隆，火华强译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本书出售、求购地址：https://www.jiaokey.com/book/detail/14298911.html</w:t>
      </w:r>
    </w:p>
    <w:p>
      <w:r>
        <w:t>更多相关图书推荐：https://www.jiaokey.com</w:t>
      </w:r>
    </w:p>
    <w:p>
      <w:r>
        <w:t>（美）艾·里斯，（美）杰克著；邓德隆，火华强译 其他作品：https://www.jiaokey.com/tag/（美）艾·里斯，（美）杰克著；邓德隆，火华强译.html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关键词搜索：https://www.jiaokey.com/tag/商战  经典重译版.html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