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中国三大平原玉米产业</w:t>
      </w:r>
    </w:p>
    <w:p>
      <w:r>
        <w:rPr>
          <w:rFonts w:ascii="宋体" w:hAnsi="宋体" w:eastAsia="宋体"/>
          <w:sz w:val="24"/>
        </w:rPr>
        <w:t>刘京宝，饶月亮，顾万荣，田甫焕著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中国三大平原玉米产业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刘京宝，饶月亮，顾万荣，田甫焕著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本书出售、求购地址：https://www.jiaokey.com/book/detail/14298909.html</w:t>
      </w:r>
    </w:p>
    <w:p>
      <w:r>
        <w:t>更多相关图书推荐：https://www.jiaokey.com</w:t>
      </w:r>
    </w:p>
    <w:p>
      <w:r>
        <w:t>刘京宝，饶月亮，顾万荣，田甫焕著 其他作品：https://www.jiaokey.com/tag/刘京宝，饶月亮，顾万荣，田甫焕著.html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关键词搜索：https://www.jiaokey.com/tag/中国三大平原玉米产业.html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