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作者：（美）本杰明·富兰克林著；孙伊译</w:t>
      </w:r>
    </w:p>
    <w:p>
      <w:r>
        <w:t>出版社：天津：天津人民出版社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富兰克林自传 评论地址：https://www.jiaokey.com/book/detail/14298908.html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