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书名：环保系统“反腐倡廉”漫画集</w:t>
      </w:r>
    </w:p>
    <w:p>
      <w:r>
        <w:t>作者：中央纪委监察部驻环境保护部纪检组监察局编</w:t>
      </w:r>
    </w:p>
    <w:p>
      <w:r>
        <w:t>出版社：北京:中国环境科学出版社,2014.01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环保系统“反腐倡廉”漫画集 评论地址：https://www.jiaokey.com/book/detail/14298906.html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