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书名：暴风雨中的海燕  同时代人回忆高尔基</w:t>
      </w:r>
    </w:p>
    <w:p>
      <w:r>
        <w:t>作者：（法）亨利·巴比塞，（俄罗斯）利·尼·谢夫林娜等著；毛信仁译</w:t>
      </w:r>
    </w:p>
    <w:p>
      <w:r>
        <w:t>出版社：西安：陕西师范大学出版社</w:t>
      </w:r>
    </w:p>
    <w:p>
      <w:r>
        <w:t>出版日期：2017</w:t>
      </w:r>
    </w:p>
    <w:p>
      <w:r>
        <w:t>总页数：406</w:t>
      </w:r>
    </w:p>
    <w:p>
      <w:r>
        <w:t>更多请访问教客网: www.jiaokey.com</w:t>
      </w:r>
    </w:p>
    <w:p>
      <w:r>
        <w:t>暴风雨中的海燕  同时代人回忆高尔基 评论地址：https://www.jiaokey.com/book/detail/14298904.html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