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书名：究极意大利面</w:t>
      </w:r>
    </w:p>
    <w:p>
      <w:r>
        <w:t>作者:日本罗通达意大利料理研究学会著；周小燕译</w:t>
      </w:r>
    </w:p>
    <w:p>
      <w:r>
        <w:t>出版社:北京:煤炭工业出版社,2017.05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究极意大利面评论地址：https://www.jiaokey.com/book/detail/14298874.html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